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Titel</w:t>
      </w:r>
    </w:p>
    <w:p>
      <w:r>
        <w:t>Zahlungserinnerung</w:t>
      </w:r>
    </w:p>
    <w:p>
      <w:pPr>
        <w:pStyle w:val="Heading1"/>
      </w:pPr>
      <w:r>
        <w:t>Absender</w:t>
      </w:r>
    </w:p>
    <w:p>
      <w:r>
        <w:t>Max Mustermann</w:t>
        <w:br/>
        <w:t>Musterstraße 1</w:t>
        <w:br/>
        <w:t>12345 Musterstadt</w:t>
      </w:r>
    </w:p>
    <w:p>
      <w:pPr>
        <w:pStyle w:val="Heading1"/>
      </w:pPr>
      <w:r>
        <w:t>Empfänger</w:t>
      </w:r>
    </w:p>
    <w:p>
      <w:r>
        <w:t>Beispiel Mieter</w:t>
        <w:br/>
        <w:t>Beispielweg 10</w:t>
        <w:br/>
        <w:t>54321 Beispielstadt</w:t>
      </w:r>
    </w:p>
    <w:p>
      <w:pPr>
        <w:pStyle w:val="Heading1"/>
      </w:pPr>
      <w:r>
        <w:t>Text</w:t>
      </w:r>
    </w:p>
    <w:p>
      <w:r>
        <w:t>Sehr geehrte Damen und Herren,</w:t>
        <w:br/>
        <w:br/>
        <w:t>leider haben wir festgestellt, dass die Mietzahlung für den Monat Januar 2025 bisher nicht eingegangen ist. Bitte überweisen Sie den ausstehenden Betrag in Höhe von 1.200 EUR bis spätestens 31. Januar 2025.</w:t>
        <w:br/>
        <w:br/>
        <w:t>Mit freundlichen Grüßen,</w:t>
        <w:br/>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