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Antrag auf Zahlungserleichterung für [Rechnungsnummer]:</w:t>
        <w:br/>
        <w:br/>
        <w:t>Sehr geehrte Damen und Herren,</w:t>
        <w:br/>
        <w:br/>
        <w:t>Aufgrund [Grund der Zahlungserleichterung] beantrage ich eine Ratenzahlung der offenen Summe von [Betrag] EUR.</w:t>
        <w:br/>
        <w:br/>
        <w:t>Ich freue mich auf eine positive Rückmeldung.</w:t>
        <w:br/>
        <w:br/>
        <w:t>Mit freundlichen Grüßen,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