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Zeitmietvertrag</w:t>
      </w:r>
    </w:p>
    <w:p>
      <w:r>
        <w:t>ZEITMIETVERTRAG</w:t>
        <w:br/>
        <w:br/>
        <w:t xml:space="preserve">**Vermieter:** [Name]  </w:t>
        <w:br/>
        <w:t xml:space="preserve">**Mieter:** [Name]  </w:t>
        <w:br/>
        <w:t xml:space="preserve">**Objekt:** [Adresse]  </w:t>
        <w:br/>
        <w:br/>
        <w:t xml:space="preserve">**Mietdauer:** [XX.XX.XXXX] bis [XX.XX.XXXX]  </w:t>
        <w:br/>
        <w:t xml:space="preserve">**Miete:** [XX] EUR  </w:t>
        <w:br/>
        <w:br/>
        <w:t xml:space="preserve">**Ort, Datum**  </w:t>
        <w:br/>
        <w:t xml:space="preserve">Unterschrift Vermieter | Unterschrift Mieter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