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Zeitplan Bachelorarbeit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Zeitplan für die Bachelorarbeit</w:t>
      </w:r>
    </w:p>
    <w:p>
      <w:r>
        <w:br/>
      </w:r>
    </w:p>
    <w:p>
      <w:r>
        <w:rPr>
          <w:b/>
          <w:sz w:val="24"/>
        </w:rPr>
        <w:t>Abschnitt 1</w:t>
      </w:r>
    </w:p>
    <w:p>
      <w:r>
        <w:t>1. Themenfindung: ______________</w:t>
      </w:r>
    </w:p>
    <w:p>
      <w:r>
        <w:br/>
      </w:r>
    </w:p>
    <w:p>
      <w:r>
        <w:rPr>
          <w:b/>
          <w:sz w:val="24"/>
        </w:rPr>
        <w:t>Abschnitt 2</w:t>
      </w:r>
    </w:p>
    <w:p>
      <w:r>
        <w:t>2. Literaturrecherche: ______________</w:t>
      </w:r>
    </w:p>
    <w:p>
      <w:r>
        <w:br/>
      </w:r>
    </w:p>
    <w:p>
      <w:r>
        <w:rPr>
          <w:b/>
          <w:sz w:val="24"/>
        </w:rPr>
        <w:t>Abschnitt 3</w:t>
      </w:r>
    </w:p>
    <w:p>
      <w:r>
        <w:t>3. Schreibphase: ______________</w:t>
      </w:r>
    </w:p>
    <w:p>
      <w:r>
        <w:br/>
      </w:r>
    </w:p>
    <w:p>
      <w:r>
        <w:rPr>
          <w:b/>
          <w:sz w:val="24"/>
        </w:rPr>
        <w:t>Abgabe</w:t>
      </w:r>
    </w:p>
    <w:p>
      <w:r>
        <w:t>Abgabetermin: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