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Zeitschrift Abo Kuendigung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Kündigung meines Zeitschriften-Abos</w:t>
      </w:r>
    </w:p>
    <w:p>
      <w:r>
        <w:br/>
      </w:r>
    </w:p>
    <w:p>
      <w:r>
        <w:rPr>
          <w:b/>
          <w:sz w:val="24"/>
        </w:rPr>
        <w:t>Verlag</w:t>
      </w:r>
    </w:p>
    <w:p>
      <w:r>
        <w:t>An: ______________</w:t>
      </w:r>
    </w:p>
    <w:p>
      <w:r>
        <w:br/>
      </w:r>
    </w:p>
    <w:p>
      <w:r>
        <w:rPr>
          <w:b/>
          <w:sz w:val="24"/>
        </w:rPr>
        <w:t>Kundennummer</w:t>
      </w:r>
    </w:p>
    <w:p>
      <w:r>
        <w:t>______________</w:t>
      </w:r>
    </w:p>
    <w:p>
      <w:r>
        <w:br/>
      </w:r>
    </w:p>
    <w:p>
      <w:r>
        <w:rPr>
          <w:b/>
          <w:sz w:val="24"/>
        </w:rPr>
        <w:t>Kündigungsgrund</w:t>
      </w:r>
    </w:p>
    <w:p>
      <w:r>
        <w:t>Hiermit kündige ich mein Abo fristgerecht zum ______________.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Datum: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