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Zeitstrahl</w:t>
      </w:r>
    </w:p>
    <w:p>
      <w:r>
        <w:t>Zeitstrahl für [Projektname]</w:t>
        <w:br/>
        <w:br/>
        <w:t>1. [Ereignis 1] - [Datum]</w:t>
        <w:br/>
        <w:t>2. [Ereignis 2] - [Datum]</w:t>
        <w:br/>
        <w:t>3. [Ereignis 3] -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