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Kündigung eines Zeitungsabonnements</w:t>
      </w:r>
    </w:p>
    <w:p>
      <w:r>
        <w:t>Sehr geehrte Damen und Herren,</w:t>
        <w:br/>
        <w:br/>
        <w:t>hiermit kündige ich mein Abonnement der Zeitung 'Beispielzeitung' zum nächstmöglichen Zeitpunkt. Meine Kundennummer lautet: 12345678.</w:t>
        <w:br/>
        <w:br/>
        <w:t>Ich bitte um eine Bestätigung der Kündigung.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