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Zertifikat</w:t>
      </w:r>
    </w:p>
    <w:p>
      <w:r>
        <w:t>Dieses Zertifikat bestätigt die erfolgreiche Teilnahme an einem Online-Kurs zum Thema 'Webentwicklung'.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