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Zertifikat 2</w:t>
      </w:r>
    </w:p>
    <w:p>
      <w:pPr>
        <w:pStyle w:val="Heading1"/>
      </w:pPr>
      <w:r>
        <w:t>Titel</w:t>
      </w:r>
    </w:p>
    <w:p>
      <w:r>
        <w:t>Zertifikat für Teilnahme an [Veranstaltung]</w:t>
      </w:r>
    </w:p>
    <w:p>
      <w:pPr>
        <w:pStyle w:val="Heading1"/>
      </w:pPr>
      <w:r>
        <w:t>Text</w:t>
      </w:r>
    </w:p>
    <w:p>
      <w:r>
        <w:t>Dieses Zertifikat wird Max Mustermann für die erfolgreiche Teilnahme an der [Veranstaltung] verliehen.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