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Zertifikat</w:t>
      </w:r>
    </w:p>
    <w:p>
      <w:pPr>
        <w:pStyle w:val="Heading2"/>
      </w:pPr>
      <w:r>
        <w:t>Titel</w:t>
      </w:r>
    </w:p>
    <w:p>
      <w:r>
        <w:t>Zertifikat</w:t>
      </w:r>
    </w:p>
    <w:p>
      <w:pPr>
        <w:pStyle w:val="Heading2"/>
      </w:pPr>
      <w:r>
        <w:t>Empfänger</w:t>
      </w:r>
    </w:p>
    <w:p>
      <w:r>
        <w:t>Dieses Zertifikat wird verliehen an: [Name].</w:t>
      </w:r>
    </w:p>
    <w:p>
      <w:pPr>
        <w:pStyle w:val="Heading2"/>
      </w:pPr>
      <w:r>
        <w:t>Beschreibung</w:t>
      </w:r>
    </w:p>
    <w:p>
      <w:r>
        <w:t>In Anerkennung der hervorragenden Leistung in: [Bereich].</w:t>
      </w:r>
    </w:p>
    <w:p>
      <w:pPr>
        <w:pStyle w:val="Heading2"/>
      </w:pPr>
      <w:r>
        <w:t>Unterschrift</w:t>
      </w:r>
    </w:p>
    <w:p>
      <w:r>
        <w:t>Ausgestellt am [Datum].</w:t>
        <w:br/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