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Zertifikat zum bearbeiten</w:t>
      </w:r>
    </w:p>
    <w:p>
      <w:r>
        <w:t>📜 **ZERTIFIKAT** 📜</w:t>
        <w:br/>
        <w:br/>
        <w:t xml:space="preserve">Dieses Zertifikat wird verliehen an:  </w:t>
        <w:br/>
        <w:t xml:space="preserve">🎓 **[Name]** 🎓  </w:t>
        <w:br/>
        <w:br/>
        <w:t xml:space="preserve">Für herausragende Leistungen in **[Bereich]**.  </w:t>
        <w:br/>
        <w:br/>
        <w:t xml:space="preserve">**Datum:** [XX.XX.XXXX]  </w:t>
        <w:br/>
        <w:t xml:space="preserve">**Unterschrift:** ______________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