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Zeugnis</w:t>
      </w:r>
    </w:p>
    <w:p>
      <w:pPr>
        <w:pStyle w:val="Heading2"/>
      </w:pPr>
      <w:r>
        <w:t>Titel</w:t>
      </w:r>
    </w:p>
    <w:p>
      <w:r>
        <w:t>Arbeitszeugnis</w:t>
      </w:r>
    </w:p>
    <w:p>
      <w:pPr>
        <w:pStyle w:val="Heading2"/>
      </w:pPr>
      <w:r>
        <w:t>Mitarbeiter</w:t>
      </w:r>
    </w:p>
    <w:p>
      <w:r>
        <w:t>Max Mustermann</w:t>
      </w:r>
    </w:p>
    <w:p>
      <w:pPr>
        <w:pStyle w:val="Heading2"/>
      </w:pPr>
      <w:r>
        <w:t>Tätigkeit</w:t>
      </w:r>
    </w:p>
    <w:p>
      <w:r>
        <w:t>Marketing Manager</w:t>
      </w:r>
    </w:p>
    <w:p>
      <w:pPr>
        <w:pStyle w:val="Heading2"/>
      </w:pPr>
      <w:r>
        <w:t>Beurteilung</w:t>
      </w:r>
    </w:p>
    <w:p>
      <w:r>
        <w:t>Herr Mustermann erfüllte seine Aufgaben stets zu unserer vollsten Zufriedenheit.</w:t>
      </w:r>
    </w:p>
    <w:p>
      <w:pPr>
        <w:pStyle w:val="Heading2"/>
      </w:pPr>
      <w:r>
        <w:t>Unterschrift</w:t>
      </w:r>
    </w:p>
    <w:p>
      <w:r>
        <w:t>____________________ (Arbeitgeber)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