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Zielvereinbarung</w:t>
      </w:r>
    </w:p>
    <w:p>
      <w:pPr>
        <w:pStyle w:val="Heading2"/>
      </w:pPr>
      <w:r>
        <w:t>Beteiligte</w:t>
      </w:r>
    </w:p>
    <w:p>
      <w:pPr>
        <w:pStyle w:val="ListBullet"/>
      </w:pPr>
      <w:r>
        <w:t>Mitarbeiter: [Name]</w:t>
      </w:r>
    </w:p>
    <w:p>
      <w:pPr>
        <w:pStyle w:val="ListBullet"/>
      </w:pPr>
      <w:r>
        <w:t>Vorgesetzter: [Name]</w:t>
      </w:r>
    </w:p>
    <w:p>
      <w:pPr>
        <w:pStyle w:val="Heading2"/>
      </w:pPr>
      <w:r>
        <w:t>Ziele</w:t>
      </w:r>
    </w:p>
    <w:p>
      <w:pPr>
        <w:pStyle w:val="ListBullet"/>
      </w:pPr>
      <w:r>
        <w:t>1. Verbesserung in [Bereich]</w:t>
      </w:r>
    </w:p>
    <w:p>
      <w:pPr>
        <w:pStyle w:val="ListBullet"/>
      </w:pPr>
      <w:r>
        <w:t>2. Umsatzsteigerung um [Prozent]</w:t>
      </w:r>
    </w:p>
    <w:p>
      <w:pPr>
        <w:pStyle w:val="Heading2"/>
      </w:pPr>
      <w:r>
        <w:t>Frist</w:t>
      </w:r>
    </w:p>
    <w:p>
      <w:pPr>
        <w:pStyle w:val="ListBullet"/>
      </w:pPr>
      <w:r>
        <w:t>Zielerreichung bis: [Datum]</w:t>
      </w:r>
    </w:p>
    <w:p>
      <w:pPr>
        <w:pStyle w:val="Heading2"/>
      </w:pPr>
      <w:r>
        <w:t>Unterschriften</w:t>
      </w:r>
    </w:p>
    <w:p>
      <w:pPr>
        <w:pStyle w:val="ListBullet"/>
      </w:pPr>
      <w:r>
        <w:t>________________ (Mitarbeiter)</w:t>
      </w:r>
    </w:p>
    <w:p>
      <w:pPr>
        <w:pStyle w:val="ListBullet"/>
      </w:pPr>
      <w:r>
        <w:t>________________ (Vorgesetzter)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