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Zusatzvereinbarung_Mietvertrag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Zusatzvereinbarung zum Mietvertrag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Vermieter: Mustervermietung GmbH</w:t>
        <w:br/>
        <w:t>Mieter: Max Mustermann</w:t>
        <w:br/>
        <w:br/>
        <w:t>Zusatzvereinbarung:</w:t>
        <w:br/>
        <w:t xml:space="preserve"> - Die Nutzung des Gartens durch den Mieter ist ab sofort gestattet.</w:t>
        <w:br/>
        <w:t xml:space="preserve"> - Die monatliche Miete erhöht sich um 50 EUR für die Gartenpflege.</w:t>
        <w:br/>
        <w:br/>
        <w:t>Bedingungen:</w:t>
        <w:br/>
        <w:t xml:space="preserve"> - Der Mieter sorgt für die Pflege des Gartens während der Mietdauer.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