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Zusatzversicherung kündigen</w:t>
        <w:br/>
        <w:br/>
        <w:t>Sehr geehrte Damen und Herren,</w:t>
        <w:br/>
        <w:br/>
        <w:t>hiermit kündige ich meine Zusatzversicherung mit der Versicherungsgesellschaft [Gesellschaft] zum [Datum].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