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Zustimmungserklaerung</w:t>
      </w:r>
    </w:p>
    <w:p>
      <w:r>
        <w:br/>
        <w:t>Zustimmungserklärung für [Zweck]</w:t>
        <w:br/>
        <w:br/>
        <w:t>Sehr geehrte Damen und Herren,</w:t>
        <w:br/>
        <w:br/>
        <w:t>ich erkläre hiermit meine Zustimmung für [Zweck], wie im beigefügten Dokument beschrieben.</w:t>
        <w:br/>
        <w:br/>
        <w:t>Details:</w:t>
        <w:br/>
        <w:t>1. Zweck: [Zweck]</w:t>
        <w:br/>
        <w:t>2. Bedingungen: [Bedingungen]</w:t>
        <w:br/>
        <w:br/>
        <w:t>Ich bitte um eine schriftliche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