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Zwischenzeugnis_2</w:t>
      </w:r>
    </w:p>
    <w:p>
      <w:pPr>
        <w:pStyle w:val="Heading1"/>
      </w:pPr>
      <w:r>
        <w:t>Titel</w:t>
      </w:r>
    </w:p>
    <w:p>
      <w:r>
        <w:t>Beispiel für ein Zwischenzeugnis</w:t>
      </w:r>
    </w:p>
    <w:p>
      <w:pPr>
        <w:pStyle w:val="Heading1"/>
      </w:pPr>
      <w:r>
        <w:t>Einleitung</w:t>
      </w:r>
    </w:p>
    <w:p>
      <w:r>
        <w:t>Zwischenzeugnis für einen Mitarbeiter.</w:t>
      </w:r>
    </w:p>
    <w:p>
      <w:pPr>
        <w:pStyle w:val="Heading1"/>
      </w:pPr>
      <w:r>
        <w:t>Mitarbeiter</w:t>
      </w:r>
    </w:p>
    <w:p>
      <w:r>
        <w:t>Max Mustermann</w:t>
      </w:r>
    </w:p>
    <w:p>
      <w:pPr>
        <w:pStyle w:val="Heading1"/>
      </w:pPr>
      <w:r>
        <w:t>Leistung</w:t>
      </w:r>
    </w:p>
    <w:p>
      <w:r>
        <w:t>Sehr gute Arbeit in der Projektleitung</w:t>
      </w:r>
    </w:p>
    <w:p>
      <w:pPr>
        <w:pStyle w:val="Heading1"/>
      </w:pPr>
      <w:r>
        <w:t>Bewertung</w:t>
      </w:r>
    </w:p>
    <w:p>
      <w:r>
        <w:t>Exzellente Ergebnisse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