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Zwischenzeugnis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Position: [Position]</w:t>
      </w:r>
    </w:p>
    <w:p>
      <w:pPr>
        <w:pStyle w:val="Heading2"/>
      </w:pPr>
      <w:r>
        <w:t>Arbeitszeitraum</w:t>
      </w:r>
    </w:p>
    <w:p>
      <w:pPr>
        <w:pStyle w:val="ListBullet"/>
      </w:pPr>
      <w:r>
        <w:t>Beschäftigt seit: [Datum]</w:t>
      </w:r>
    </w:p>
    <w:p>
      <w:pPr>
        <w:pStyle w:val="Heading2"/>
      </w:pPr>
      <w:r>
        <w:t>Bewertung</w:t>
      </w:r>
    </w:p>
    <w:p>
      <w:pPr>
        <w:pStyle w:val="ListBullet"/>
      </w:pPr>
      <w:r>
        <w:t>[Name] hat seine/ihre Aufgaben stets zu unserer vollsten Zufriedenheit erfüllt.</w:t>
      </w:r>
    </w:p>
    <w:p>
      <w:pPr>
        <w:pStyle w:val="ListBullet"/>
      </w:pPr>
      <w:r>
        <w:t>Besonders hervorzuheben sind seine/ihre [besondere Stärken].</w:t>
      </w:r>
    </w:p>
    <w:p>
      <w:pPr>
        <w:pStyle w:val="Heading2"/>
      </w:pPr>
      <w:r>
        <w:t>Schluss</w:t>
      </w:r>
    </w:p>
    <w:p>
      <w:pPr>
        <w:pStyle w:val="ListBullet"/>
      </w:pPr>
      <w:r>
        <w:t>Wir danken für die bisherige Zusammenarbeit und freuen uns auf die weitere gemeinsame Zeit.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(Arbeitgeber)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