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o2 Kündigungsschreiben</w:t>
      </w:r>
    </w:p>
    <w:p>
      <w:pPr>
        <w:pStyle w:val="Heading2"/>
      </w:pPr>
      <w:r>
        <w:t>Absender</w:t>
      </w:r>
    </w:p>
    <w:p>
      <w:pPr>
        <w:pStyle w:val="ListBullet"/>
      </w:pPr>
      <w:r>
        <w:t>[Ihr Name]</w:t>
      </w:r>
    </w:p>
    <w:p>
      <w:pPr>
        <w:pStyle w:val="ListBullet"/>
      </w:pPr>
      <w:r>
        <w:t>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o2 Kundenservice</w:t>
      </w:r>
    </w:p>
    <w:p>
      <w:pPr>
        <w:pStyle w:val="ListBullet"/>
      </w:pPr>
      <w:r>
        <w:t>Adresse von o2</w:t>
      </w:r>
    </w:p>
    <w:p>
      <w:pPr>
        <w:pStyle w:val="Heading2"/>
      </w:pPr>
      <w:r>
        <w:t>Kündigungstext</w:t>
      </w:r>
    </w:p>
    <w:p>
      <w:pPr>
        <w:pStyle w:val="ListBullet"/>
      </w:pPr>
      <w:r>
        <w:t>Hiermit kündige ich meinen Mobilfunkvertrag fristgerecht zum nächstmöglichen Termin.</w:t>
      </w:r>
    </w:p>
    <w:p>
      <w:pPr>
        <w:pStyle w:val="ListBullet"/>
      </w:pPr>
      <w:r>
        <w:t>Bitte bestätigen Sie mir die Kündigung schriftlich.</w:t>
      </w:r>
    </w:p>
    <w:p>
      <w:pPr>
        <w:pStyle w:val="ListBullet"/>
      </w:pPr>
      <w:r>
        <w:t>Mit freundlichen Grüßen, 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