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 Do Liste 4</w:t>
      </w:r>
    </w:p>
    <w:p>
      <w:pPr>
        <w:pStyle w:val="Heading2"/>
      </w:pPr>
      <w:r>
        <w:t>Titel</w:t>
      </w:r>
    </w:p>
    <w:p>
      <w:r>
        <w:t>Meine To-Do-Liste</w:t>
      </w:r>
    </w:p>
    <w:p>
      <w:pPr>
        <w:pStyle w:val="Heading2"/>
      </w:pPr>
      <w:r>
        <w:t>Aufgabe 1</w:t>
      </w:r>
    </w:p>
    <w:p>
      <w:r>
        <w:t>____________________ [ ]</w:t>
      </w:r>
    </w:p>
    <w:p>
      <w:pPr>
        <w:pStyle w:val="Heading2"/>
      </w:pPr>
      <w:r>
        <w:t>Aufgabe 2</w:t>
      </w:r>
    </w:p>
    <w:p>
      <w:r>
        <w:t>____________________ [ ]</w:t>
      </w:r>
    </w:p>
    <w:p>
      <w:pPr>
        <w:pStyle w:val="Heading2"/>
      </w:pPr>
      <w:r>
        <w:t>Aufgabe 3</w:t>
      </w:r>
    </w:p>
    <w:p>
      <w:r>
        <w:t>____________________ [ ]</w:t>
      </w:r>
    </w:p>
    <w:p>
      <w:pPr>
        <w:pStyle w:val="Heading2"/>
      </w:pPr>
      <w:r>
        <w:t>Prioritäten</w:t>
      </w:r>
    </w:p>
    <w:p>
      <w:r>
        <w:t>1. Hoch</w:t>
        <w:br/>
        <w:t>2. Mittel</w:t>
        <w:br/>
        <w:t>3. Niedrig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